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862400007244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01.09.2025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18810086240000724422 от 01.09.2025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ст.12.6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Булата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412620186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062570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D35E-B82C-4F73-91F8-37ECB5CF240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